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5-652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-01-2025-002486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Сергеевича, </w:t>
      </w:r>
      <w:r>
        <w:rPr>
          <w:rStyle w:val="cat-UserDefinedgrp-26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РФ, русским языком владеет в переводчике не нуждается,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User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паспорт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нут </w:t>
      </w:r>
      <w:r>
        <w:rPr>
          <w:rFonts w:ascii="Times New Roman" w:eastAsia="Times New Roman" w:hAnsi="Times New Roman" w:cs="Times New Roman"/>
          <w:sz w:val="28"/>
          <w:szCs w:val="28"/>
        </w:rPr>
        <w:t>Абанин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около </w:t>
      </w:r>
      <w:r>
        <w:rPr>
          <w:rStyle w:val="cat-UserDefinedgrp-32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поведение не соответствовало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шаткую походку,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(одежда </w:t>
      </w:r>
      <w:r>
        <w:rPr>
          <w:rFonts w:ascii="Times New Roman" w:eastAsia="Times New Roman" w:hAnsi="Times New Roman" w:cs="Times New Roman"/>
          <w:sz w:val="28"/>
          <w:szCs w:val="28"/>
        </w:rPr>
        <w:t>испачкана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исходил </w:t>
      </w:r>
      <w:r>
        <w:rPr>
          <w:rFonts w:ascii="Times New Roman" w:eastAsia="Times New Roman" w:hAnsi="Times New Roman" w:cs="Times New Roman"/>
          <w:sz w:val="28"/>
          <w:szCs w:val="28"/>
        </w:rPr>
        <w:t>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Абанин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266918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ППСП УМВД России по г. Сургуту;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Шрейдер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08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 с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.05.2025 с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зачесть срок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 с 08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г. </w:t>
      </w:r>
      <w:r>
        <w:rPr>
          <w:rFonts w:ascii="Times New Roman" w:eastAsia="Times New Roman" w:hAnsi="Times New Roman" w:cs="Times New Roman"/>
          <w:sz w:val="28"/>
          <w:szCs w:val="28"/>
        </w:rPr>
        <w:t>10:45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10.05.2025 г. 15:00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№12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12.05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</w:t>
      </w:r>
      <w:r>
        <w:rPr>
          <w:rFonts w:ascii="Times New Roman" w:eastAsia="Times New Roman" w:hAnsi="Times New Roman" w:cs="Times New Roman"/>
        </w:rPr>
        <w:t>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деле № </w:t>
      </w:r>
      <w:r>
        <w:rPr>
          <w:rFonts w:ascii="Times New Roman" w:eastAsia="Times New Roman" w:hAnsi="Times New Roman" w:cs="Times New Roman"/>
        </w:rPr>
        <w:t>5-652</w:t>
      </w:r>
      <w:r>
        <w:rPr>
          <w:rFonts w:ascii="Times New Roman" w:eastAsia="Times New Roman" w:hAnsi="Times New Roman" w:cs="Times New Roman"/>
        </w:rPr>
        <w:t>-2612/2025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UserDefinedgrp-32rplc-21">
    <w:name w:val="cat-UserDefined grp-32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